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86MS0066-01-2024-009086-84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346518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Пестриков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Павловича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2209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